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BCB03" w14:textId="77777777" w:rsidR="00FD1FED" w:rsidRDefault="00000000">
      <w:pPr>
        <w:pStyle w:val="Ttulo1"/>
      </w:pPr>
      <w:r>
        <w:t>Nefrología al Día</w:t>
      </w:r>
    </w:p>
    <w:p w14:paraId="7B97ECC1" w14:textId="77777777" w:rsidR="00FD1FED" w:rsidRDefault="00000000">
      <w:pPr>
        <w:jc w:val="center"/>
      </w:pPr>
      <w:r>
        <w:rPr>
          <w:b/>
        </w:rPr>
        <w:t>PLANTILLA DE ARTÍCULO</w:t>
      </w:r>
    </w:p>
    <w:p w14:paraId="0E62B0F0" w14:textId="77777777" w:rsidR="00FD1FED" w:rsidRDefault="00FD1FED"/>
    <w:p w14:paraId="7B2A8E39" w14:textId="77777777" w:rsidR="00FD1FED" w:rsidRDefault="00000000">
      <w:pPr>
        <w:pStyle w:val="Ttulo2"/>
      </w:pPr>
      <w:r>
        <w:t>Datos del manuscrito</w:t>
      </w:r>
    </w:p>
    <w:p w14:paraId="2A9F12E6" w14:textId="77777777" w:rsidR="00FD1FED" w:rsidRDefault="00000000">
      <w:r>
        <w:rPr>
          <w:b/>
        </w:rPr>
        <w:t xml:space="preserve">Título: </w:t>
      </w:r>
      <w:r>
        <w:rPr>
          <w:color w:val="808080"/>
        </w:rPr>
        <w:t>[Título del artículo]</w:t>
      </w:r>
    </w:p>
    <w:p w14:paraId="33A4D480" w14:textId="77777777" w:rsidR="00FD1FED" w:rsidRDefault="00000000">
      <w:r>
        <w:rPr>
          <w:b/>
        </w:rPr>
        <w:t xml:space="preserve">Autores (máx. 4): </w:t>
      </w:r>
      <w:r>
        <w:rPr>
          <w:color w:val="808080"/>
        </w:rPr>
        <w:t>[Nombre Apellido1 Apellido2, …]</w:t>
      </w:r>
    </w:p>
    <w:p w14:paraId="55790F43" w14:textId="77777777" w:rsidR="00FD1FED" w:rsidRDefault="00000000">
      <w:r>
        <w:rPr>
          <w:b/>
        </w:rPr>
        <w:t xml:space="preserve">ORCID de cada autor: </w:t>
      </w:r>
      <w:r>
        <w:rPr>
          <w:color w:val="808080"/>
        </w:rPr>
        <w:t>[https://orcid.org/0000-0000-0000-0000; …]</w:t>
      </w:r>
    </w:p>
    <w:p w14:paraId="204B523C" w14:textId="77777777" w:rsidR="00FD1FED" w:rsidRDefault="00000000">
      <w:r>
        <w:rPr>
          <w:b/>
        </w:rPr>
        <w:t xml:space="preserve">Filiaciones: </w:t>
      </w:r>
      <w:r>
        <w:rPr>
          <w:color w:val="808080"/>
        </w:rPr>
        <w:t>[Centro, ciudad — repetir por autor]</w:t>
      </w:r>
    </w:p>
    <w:p w14:paraId="049E99EC" w14:textId="77777777" w:rsidR="00FD1FED" w:rsidRDefault="00000000">
      <w:r>
        <w:rPr>
          <w:b/>
        </w:rPr>
        <w:t xml:space="preserve">Correo electrónico de cada autor: </w:t>
      </w:r>
      <w:r>
        <w:rPr>
          <w:color w:val="808080"/>
        </w:rPr>
        <w:t>[correo1; correo2; …]</w:t>
      </w:r>
    </w:p>
    <w:p w14:paraId="5383A935" w14:textId="77777777" w:rsidR="00FD1FED" w:rsidRDefault="00000000">
      <w:r>
        <w:rPr>
          <w:b/>
        </w:rPr>
        <w:t xml:space="preserve">Autor de correspondencia: </w:t>
      </w:r>
      <w:r>
        <w:rPr>
          <w:color w:val="808080"/>
        </w:rPr>
        <w:t>[Nombre completo — correo]</w:t>
      </w:r>
    </w:p>
    <w:p w14:paraId="7CFF321D" w14:textId="77777777" w:rsidR="00FD1FED" w:rsidRDefault="00FD1FED"/>
    <w:p w14:paraId="653276E6" w14:textId="77777777" w:rsidR="00FD1FED" w:rsidRDefault="00000000">
      <w:pPr>
        <w:pStyle w:val="Ttulo2"/>
      </w:pPr>
      <w:r>
        <w:t>Texto del artículo</w:t>
      </w:r>
    </w:p>
    <w:p w14:paraId="5C0832D7" w14:textId="77777777" w:rsidR="00FD1FED" w:rsidRDefault="00000000">
      <w:r>
        <w:rPr>
          <w:i/>
          <w:color w:val="808080"/>
        </w:rPr>
        <w:t>[Extensión: 3.500–4.000 palabras. Calibri 12pt, interlineado 1,15. Las citas se insertan como números entre corchetes: [1], [2]…]</w:t>
      </w:r>
    </w:p>
    <w:p w14:paraId="4193416A" w14:textId="77777777" w:rsidR="00FD1FED" w:rsidRDefault="00FD1FED"/>
    <w:p w14:paraId="49415B25" w14:textId="77777777" w:rsidR="00FD1FED" w:rsidRDefault="00FD1FED"/>
    <w:p w14:paraId="6B5279E6" w14:textId="77777777" w:rsidR="00FD1FED" w:rsidRDefault="00FD1FED"/>
    <w:p w14:paraId="561B5621" w14:textId="77777777" w:rsidR="00FD1FED" w:rsidRDefault="00000000">
      <w:pPr>
        <w:pStyle w:val="Ttulo2"/>
      </w:pPr>
      <w:r>
        <w:t>Tablas</w:t>
      </w:r>
    </w:p>
    <w:p w14:paraId="71C40747" w14:textId="77777777" w:rsidR="00FD1FED" w:rsidRDefault="00000000">
      <w:r>
        <w:rPr>
          <w:i/>
          <w:color w:val="808080"/>
        </w:rPr>
        <w:t>[Insertar tablas como texto editable (no imágenes). Numerar correlativamente: (Tabla 1), (Tabla 2)… Pie de tabla debajo de cada una. Sin celdas sombreadas. Desarrollar todas las siglas utilizadas.]</w:t>
      </w:r>
    </w:p>
    <w:p w14:paraId="08582017" w14:textId="77777777" w:rsidR="00FD1FED" w:rsidRDefault="00FD1FED"/>
    <w:p w14:paraId="37D3B80C" w14:textId="77777777" w:rsidR="00FD1FED" w:rsidRDefault="00000000">
      <w:pPr>
        <w:pStyle w:val="Ttulo2"/>
      </w:pPr>
      <w:r>
        <w:t>Figuras</w:t>
      </w:r>
    </w:p>
    <w:p w14:paraId="504865D9" w14:textId="77777777" w:rsidR="00FD1FED" w:rsidRDefault="00000000">
      <w:r>
        <w:rPr>
          <w:i/>
          <w:color w:val="808080"/>
        </w:rPr>
        <w:t>[Figuras en JPG, originales, enviadas como archivos independientes. Citar en el texto: (Figura 1), (Figura 2)… Pies de figura en lista separada al final. Desarrollar todas las siglas utilizadas.]</w:t>
      </w:r>
    </w:p>
    <w:p w14:paraId="0478063C" w14:textId="77777777" w:rsidR="00FD1FED" w:rsidRDefault="00FD1FED"/>
    <w:p w14:paraId="0B93DB74" w14:textId="77777777" w:rsidR="00FD1FED" w:rsidRDefault="00000000">
      <w:pPr>
        <w:pStyle w:val="Ttulo3"/>
      </w:pPr>
      <w:r>
        <w:t>Pies de figura</w:t>
      </w:r>
    </w:p>
    <w:p w14:paraId="4256B8B3" w14:textId="77777777" w:rsidR="00FD1FED" w:rsidRDefault="00000000">
      <w:r>
        <w:t xml:space="preserve">Figura 1. </w:t>
      </w:r>
      <w:r>
        <w:rPr>
          <w:i/>
          <w:color w:val="808080"/>
        </w:rPr>
        <w:t>[Descripción]</w:t>
      </w:r>
    </w:p>
    <w:p w14:paraId="13F8706A" w14:textId="77777777" w:rsidR="00FD1FED" w:rsidRDefault="00FD1FED"/>
    <w:p w14:paraId="3CFD4DA0" w14:textId="77777777" w:rsidR="00FD1FED" w:rsidRDefault="00000000">
      <w:pPr>
        <w:pStyle w:val="Ttulo2"/>
      </w:pPr>
      <w:r>
        <w:t>Declaración de uso de IA</w:t>
      </w:r>
    </w:p>
    <w:p w14:paraId="5C97D907" w14:textId="77777777" w:rsidR="00FD1FED" w:rsidRDefault="00000000">
      <w:r>
        <w:rPr>
          <w:i/>
          <w:color w:val="808080"/>
        </w:rPr>
        <w:t>[Si no se ha utilizado IA, indicar: "Los autores declaran no haber utilizado herramientas de inteligencia artificial en la elaboración de este trabajo." Si se ha utilizado, incluir la declaración siguiente:]</w:t>
      </w:r>
    </w:p>
    <w:p w14:paraId="486DBC95" w14:textId="77777777" w:rsidR="00FD1FED" w:rsidRDefault="00000000">
      <w:r>
        <w:lastRenderedPageBreak/>
        <w:t>Durante la preparación de este trabajo el/los autor(es) utilizaron [HERRAMIENTA/SERVICIO] a fin de [MOTIVO]. Tras utilizar dicha herramienta/servicio, el/los autor(es) revisaron y editaron el contenido según necesidad, asumiendo la plena responsabilidad del contenido de la publicación.</w:t>
      </w:r>
    </w:p>
    <w:p w14:paraId="34E86E35" w14:textId="77777777" w:rsidR="00FD1FED" w:rsidRDefault="00FD1FED"/>
    <w:p w14:paraId="53D8A512" w14:textId="77777777" w:rsidR="00FD1FED" w:rsidRDefault="00000000">
      <w:pPr>
        <w:pStyle w:val="Ttulo2"/>
      </w:pPr>
      <w:r>
        <w:t>Referencias bibliográficas</w:t>
      </w:r>
    </w:p>
    <w:p w14:paraId="394177C2" w14:textId="77777777" w:rsidR="00FD1FED" w:rsidRDefault="00000000">
      <w:r>
        <w:rPr>
          <w:i/>
          <w:color w:val="808080"/>
        </w:rPr>
        <w:t>[Vancouver. Numerar correlativamente según aparición en el texto. DOI obligatorio cuando exista.]</w:t>
      </w:r>
    </w:p>
    <w:p w14:paraId="1F9C2D9D" w14:textId="77777777" w:rsidR="00FD1FED" w:rsidRDefault="00000000">
      <w:r>
        <w:rPr>
          <w:i/>
          <w:color w:val="808080"/>
        </w:rPr>
        <w:t>[Se recomienda el uso de gestores de referencias como Zotero. Estilo: Elsevier Vancouver (short author list) — https://www.zotero.org/styles/elsevier-vancouver-short-author-list]</w:t>
      </w:r>
    </w:p>
    <w:p w14:paraId="458E953C" w14:textId="77777777" w:rsidR="00FD1FED" w:rsidRDefault="00FD1FED"/>
    <w:p w14:paraId="09FFF74A" w14:textId="77777777" w:rsidR="00FD1FED" w:rsidRDefault="00000000">
      <w:r>
        <w:rPr>
          <w:b/>
        </w:rPr>
        <w:t>Artículo de revista:</w:t>
      </w:r>
    </w:p>
    <w:p w14:paraId="3BBE9937" w14:textId="6906B159" w:rsidR="00FD1FED" w:rsidRDefault="00000000">
      <w:r>
        <w:t>[1] Apellido A, Apellido B. Título del artículo. Abrev Revista</w:t>
      </w:r>
      <w:r w:rsidR="001319AF">
        <w:t>.</w:t>
      </w:r>
      <w:r>
        <w:t xml:space="preserve"> año;vol(num):pp-pp. https://doi.org/…</w:t>
      </w:r>
    </w:p>
    <w:p w14:paraId="1A08A9D3" w14:textId="77777777" w:rsidR="00FD1FED" w:rsidRDefault="00000000">
      <w:r>
        <w:rPr>
          <w:b/>
        </w:rPr>
        <w:t>Capítulo de libro:</w:t>
      </w:r>
    </w:p>
    <w:p w14:paraId="5967CB22" w14:textId="77777777" w:rsidR="00FD1FED" w:rsidRDefault="00000000">
      <w:r>
        <w:t>[2] Apellido A. Título capítulo. En: Editor AB, editor/es. Título libro. Edición. Ciudad: Editorial; año. p. pp-pp. https://doi.org/…</w:t>
      </w:r>
    </w:p>
    <w:p w14:paraId="7DE8BC20" w14:textId="77777777" w:rsidR="00FD1FED" w:rsidRDefault="00000000">
      <w:r>
        <w:rPr>
          <w:b/>
        </w:rPr>
        <w:t>Libro completo:</w:t>
      </w:r>
    </w:p>
    <w:p w14:paraId="64862397" w14:textId="77777777" w:rsidR="00FD1FED" w:rsidRDefault="00000000">
      <w:r>
        <w:t>[3] Apellido A, Apellido B. Título libro. Edición. Ciudad: Editorial; año.</w:t>
      </w:r>
    </w:p>
    <w:p w14:paraId="09103D63" w14:textId="77777777" w:rsidR="00FD1FED" w:rsidRDefault="00000000">
      <w:r>
        <w:rPr>
          <w:b/>
        </w:rPr>
        <w:t>Sitio web:</w:t>
      </w:r>
    </w:p>
    <w:p w14:paraId="4F0FB729" w14:textId="77777777" w:rsidR="00FD1FED" w:rsidRDefault="00000000">
      <w:r>
        <w:t>[4] Autor A. Título [Internet]. Ciudad: Editor; fecha de publicación [consultado DD mes AAAA]. Disponible en: URL</w:t>
      </w:r>
    </w:p>
    <w:sectPr w:rsidR="00FD1FED" w:rsidSect="00034616">
      <w:pgSz w:w="12240" w:h="15840"/>
      <w:pgMar w:top="1417" w:right="1417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398445">
    <w:abstractNumId w:val="8"/>
  </w:num>
  <w:num w:numId="2" w16cid:durableId="12995306">
    <w:abstractNumId w:val="6"/>
  </w:num>
  <w:num w:numId="3" w16cid:durableId="1176338252">
    <w:abstractNumId w:val="5"/>
  </w:num>
  <w:num w:numId="4" w16cid:durableId="2019230975">
    <w:abstractNumId w:val="4"/>
  </w:num>
  <w:num w:numId="5" w16cid:durableId="984092927">
    <w:abstractNumId w:val="7"/>
  </w:num>
  <w:num w:numId="6" w16cid:durableId="517617972">
    <w:abstractNumId w:val="3"/>
  </w:num>
  <w:num w:numId="7" w16cid:durableId="335573999">
    <w:abstractNumId w:val="2"/>
  </w:num>
  <w:num w:numId="8" w16cid:durableId="598753361">
    <w:abstractNumId w:val="1"/>
  </w:num>
  <w:num w:numId="9" w16cid:durableId="2069985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319AF"/>
    <w:rsid w:val="0015074B"/>
    <w:rsid w:val="001F5D78"/>
    <w:rsid w:val="0029639D"/>
    <w:rsid w:val="00326F90"/>
    <w:rsid w:val="00AA1D8D"/>
    <w:rsid w:val="00B47730"/>
    <w:rsid w:val="00CB0664"/>
    <w:rsid w:val="00FC693F"/>
    <w:rsid w:val="00FD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257446"/>
  <w14:defaultImageDpi w14:val="300"/>
  <w15:docId w15:val="{75D254E1-1759-CE47-9F22-D2DC2FCB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 w:line="276" w:lineRule="exact"/>
    </w:pPr>
    <w:rPr>
      <w:rFonts w:ascii="Calibri" w:hAnsi="Calibri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000000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Cs/>
      <w:color w:val="000000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uerte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1983</Characters>
  <Application>Microsoft Office Word</Application>
  <DocSecurity>0</DocSecurity>
  <Lines>56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María García-Puente</cp:lastModifiedBy>
  <cp:revision>2</cp:revision>
  <dcterms:created xsi:type="dcterms:W3CDTF">2013-12-23T23:15:00Z</dcterms:created>
  <dcterms:modified xsi:type="dcterms:W3CDTF">2026-06-10T11:41:00Z</dcterms:modified>
  <cp:category/>
</cp:coreProperties>
</file>